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05-445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Подорожного Никиты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Подорожный Н.А.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18810072220000571606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Подорожный Н.А.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Подорожного Н.А.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ГИБДД УМВД России по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Подорожного Н.А.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18810072220000571606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Подорожным Н.А.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Подорожного Н.А.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562008 от 24.01.2024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18810072220000571606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11.11.2023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Подорожного Н.А.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Подорожного Н.А.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Подорожного Никиту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0412365400725004452420158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